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7EB" w14:textId="77777777" w:rsidR="00502BEE" w:rsidRDefault="00502BEE" w:rsidP="00D613D3">
      <w:pPr>
        <w:pStyle w:val="Ttulo1"/>
        <w:jc w:val="center"/>
        <w:rPr>
          <w:color w:val="17365D" w:themeColor="text2" w:themeShade="BF"/>
        </w:rPr>
      </w:pPr>
    </w:p>
    <w:p w14:paraId="2CB86F46" w14:textId="56BE8E4A" w:rsidR="00753FCC" w:rsidRPr="00C85FA3" w:rsidRDefault="001B2D05" w:rsidP="00D613D3">
      <w:pPr>
        <w:pStyle w:val="Ttulo1"/>
        <w:jc w:val="center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FORMULARIO DE POSTULACIÓN – PREMIOS SAFE CITY AWARDS 2025</w:t>
      </w:r>
    </w:p>
    <w:p w14:paraId="0D58339A" w14:textId="77777777" w:rsidR="00502BEE" w:rsidRDefault="00502BEE" w:rsidP="00D613D3">
      <w:pPr>
        <w:jc w:val="both"/>
      </w:pPr>
    </w:p>
    <w:p w14:paraId="7DD4120D" w14:textId="44C32466" w:rsidR="00753FCC" w:rsidRPr="00C85FA3" w:rsidRDefault="00000000" w:rsidP="00D613D3">
      <w:pPr>
        <w:jc w:val="both"/>
      </w:pPr>
      <w:r w:rsidRPr="00C85FA3">
        <w:t xml:space="preserve">Los Premios </w:t>
      </w:r>
      <w:proofErr w:type="spellStart"/>
      <w:r w:rsidRPr="00C85FA3">
        <w:t>Safe</w:t>
      </w:r>
      <w:proofErr w:type="spellEnd"/>
      <w:r w:rsidRPr="00C85FA3">
        <w:t xml:space="preserve"> City </w:t>
      </w:r>
      <w:proofErr w:type="spellStart"/>
      <w:r w:rsidRPr="00C85FA3">
        <w:t>Awards</w:t>
      </w:r>
      <w:proofErr w:type="spellEnd"/>
      <w:r w:rsidRPr="00C85FA3">
        <w:t xml:space="preserve"> 2025 reconocen a las instituciones, municipios y personalidades que impulsan la seguridad ciudadana, la innovación tecnológica y la resiliencia urbana en América Latina. Esta guía busca orientar a las entidades postulantes en la presentación de sus experiencias más destacadas, promoviendo el intercambio de buenas prácticas que contribuyen a construir ciudades más seguras, sostenibles y humanas.</w:t>
      </w:r>
    </w:p>
    <w:p w14:paraId="4BC56F4A" w14:textId="77777777" w:rsidR="00753FCC" w:rsidRPr="00C85FA3" w:rsidRDefault="00000000" w:rsidP="00D613D3">
      <w:pPr>
        <w:jc w:val="both"/>
      </w:pPr>
      <w:r w:rsidRPr="00C85FA3">
        <w:t>Lema 2025: “Ciudades Resilientes en Calles Peligrosas”</w:t>
      </w:r>
    </w:p>
    <w:p w14:paraId="704B3961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1. INFORMACIÓN GENERAL</w:t>
      </w:r>
    </w:p>
    <w:p w14:paraId="10E533BB" w14:textId="77777777" w:rsidR="00753FCC" w:rsidRPr="00C85FA3" w:rsidRDefault="00000000" w:rsidP="00D613D3">
      <w:pPr>
        <w:jc w:val="both"/>
      </w:pPr>
      <w:r w:rsidRPr="00C85FA3">
        <w:t>• Título de la experiencia o proyecto: ___________________________________________</w:t>
      </w:r>
    </w:p>
    <w:p w14:paraId="43FE3937" w14:textId="77777777" w:rsidR="00753FCC" w:rsidRPr="00C85FA3" w:rsidRDefault="00000000" w:rsidP="00D613D3">
      <w:pPr>
        <w:jc w:val="both"/>
      </w:pPr>
      <w:r w:rsidRPr="00C85FA3">
        <w:t>• Entidad postulante: ___________________________________________</w:t>
      </w:r>
    </w:p>
    <w:p w14:paraId="0AE5DA3C" w14:textId="77777777" w:rsidR="00753FCC" w:rsidRPr="00C85FA3" w:rsidRDefault="00000000" w:rsidP="00D613D3">
      <w:pPr>
        <w:jc w:val="both"/>
      </w:pPr>
      <w:r w:rsidRPr="00C85FA3">
        <w:t>• Nombre y cargo de la autoridad principal: ___________________________________________</w:t>
      </w:r>
    </w:p>
    <w:p w14:paraId="2EF1EED0" w14:textId="77777777" w:rsidR="00753FCC" w:rsidRPr="00C85FA3" w:rsidRDefault="00000000" w:rsidP="00D613D3">
      <w:pPr>
        <w:jc w:val="both"/>
      </w:pPr>
      <w:r w:rsidRPr="00C85FA3">
        <w:t>• Categoría a la que postula:</w:t>
      </w:r>
    </w:p>
    <w:p w14:paraId="6B7FBAE6" w14:textId="77777777" w:rsidR="00D613D3" w:rsidRPr="00C85FA3" w:rsidRDefault="00000000" w:rsidP="00D613D3">
      <w:pPr>
        <w:jc w:val="both"/>
      </w:pPr>
      <w:proofErr w:type="gramStart"/>
      <w:r w:rsidRPr="00C85FA3">
        <w:t>(  )</w:t>
      </w:r>
      <w:proofErr w:type="gramEnd"/>
      <w:r w:rsidRPr="00C85FA3">
        <w:t xml:space="preserve"> Percepción de Seguridad Ciudadana</w:t>
      </w:r>
    </w:p>
    <w:p w14:paraId="1AB3CB85" w14:textId="77777777" w:rsidR="00D613D3" w:rsidRPr="00C85FA3" w:rsidRDefault="00000000" w:rsidP="00D613D3">
      <w:pPr>
        <w:jc w:val="both"/>
      </w:pPr>
      <w:proofErr w:type="gramStart"/>
      <w:r w:rsidRPr="00C85FA3">
        <w:t>(  )</w:t>
      </w:r>
      <w:proofErr w:type="gramEnd"/>
      <w:r w:rsidRPr="00C85FA3">
        <w:t xml:space="preserve"> Programas en Prevención del Delito</w:t>
      </w:r>
    </w:p>
    <w:p w14:paraId="3DF8DFBB" w14:textId="77777777" w:rsidR="00D613D3" w:rsidRPr="00C85FA3" w:rsidRDefault="00000000" w:rsidP="00D613D3">
      <w:pPr>
        <w:jc w:val="both"/>
      </w:pPr>
      <w:proofErr w:type="gramStart"/>
      <w:r w:rsidRPr="00C85FA3">
        <w:t>(  )</w:t>
      </w:r>
      <w:proofErr w:type="gramEnd"/>
      <w:r w:rsidRPr="00C85FA3">
        <w:t xml:space="preserve"> Proyectos de Innovación Tecnológica</w:t>
      </w:r>
    </w:p>
    <w:p w14:paraId="12637230" w14:textId="78FA8623" w:rsidR="00753FCC" w:rsidRPr="00C85FA3" w:rsidRDefault="00000000" w:rsidP="00D613D3">
      <w:pPr>
        <w:jc w:val="both"/>
      </w:pPr>
      <w:proofErr w:type="gramStart"/>
      <w:r w:rsidRPr="00C85FA3">
        <w:t>(  )</w:t>
      </w:r>
      <w:proofErr w:type="gramEnd"/>
      <w:r w:rsidRPr="00C85FA3">
        <w:t xml:space="preserve"> Contribución a la Seguridad Ciudadana</w:t>
      </w:r>
    </w:p>
    <w:p w14:paraId="0F4DEDE4" w14:textId="77777777" w:rsidR="00D613D3" w:rsidRPr="00C85FA3" w:rsidRDefault="00000000" w:rsidP="00D613D3">
      <w:pPr>
        <w:jc w:val="both"/>
      </w:pPr>
      <w:r w:rsidRPr="00C85FA3">
        <w:t xml:space="preserve">• Departamento, provincia y distrito donde se desarrolla la experiencia: </w:t>
      </w:r>
    </w:p>
    <w:p w14:paraId="0C206000" w14:textId="678FB635" w:rsidR="00753FCC" w:rsidRPr="00C85FA3" w:rsidRDefault="00000000" w:rsidP="00D613D3">
      <w:pPr>
        <w:jc w:val="both"/>
      </w:pPr>
      <w:r w:rsidRPr="00C85FA3">
        <w:t>__________________________________________</w:t>
      </w:r>
    </w:p>
    <w:p w14:paraId="510F9B31" w14:textId="77777777" w:rsidR="00753FCC" w:rsidRPr="00C85FA3" w:rsidRDefault="00000000" w:rsidP="00D613D3">
      <w:pPr>
        <w:jc w:val="both"/>
      </w:pPr>
      <w:r w:rsidRPr="00C85FA3">
        <w:t xml:space="preserve">• Ámbito de la experiencia: </w:t>
      </w:r>
      <w:proofErr w:type="gramStart"/>
      <w:r w:rsidRPr="00C85FA3">
        <w:t>(  )</w:t>
      </w:r>
      <w:proofErr w:type="gramEnd"/>
      <w:r w:rsidRPr="00C85FA3">
        <w:t xml:space="preserve"> Urbano</w:t>
      </w:r>
      <w:proofErr w:type="gramStart"/>
      <w:r w:rsidRPr="00C85FA3">
        <w:t xml:space="preserve">   (  )</w:t>
      </w:r>
      <w:proofErr w:type="gramEnd"/>
      <w:r w:rsidRPr="00C85FA3">
        <w:t xml:space="preserve"> Rural</w:t>
      </w:r>
      <w:proofErr w:type="gramStart"/>
      <w:r w:rsidRPr="00C85FA3">
        <w:t xml:space="preserve">   (  )</w:t>
      </w:r>
      <w:proofErr w:type="gramEnd"/>
      <w:r w:rsidRPr="00C85FA3">
        <w:t xml:space="preserve"> Ambos</w:t>
      </w:r>
    </w:p>
    <w:p w14:paraId="5EC193AC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2. PRESENTACIÓN DE LA EXPERIENCIA</w:t>
      </w:r>
    </w:p>
    <w:p w14:paraId="434B0467" w14:textId="77777777" w:rsidR="00753FCC" w:rsidRPr="00C85FA3" w:rsidRDefault="00000000" w:rsidP="00D613D3">
      <w:pPr>
        <w:jc w:val="both"/>
      </w:pPr>
      <w:r w:rsidRPr="00C85FA3">
        <w:t>Presente su iniciativa destacando el contexto en el que surge, el propósito principal y los logros más relevantes obtenidos hasta el momento. Explique brevemente cómo esta experiencia contribuye al fortalecimiento de la seguridad ciudadana o la convivencia pacífica.</w:t>
      </w:r>
    </w:p>
    <w:p w14:paraId="2FF4B1DF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3. DIAGNÓSTICO Y DESAFÍOS</w:t>
      </w:r>
    </w:p>
    <w:p w14:paraId="33499CAD" w14:textId="77777777" w:rsidR="00C85FA3" w:rsidRDefault="00000000" w:rsidP="00D613D3">
      <w:pPr>
        <w:jc w:val="both"/>
      </w:pPr>
      <w:r w:rsidRPr="00C85FA3">
        <w:t xml:space="preserve">Describa la situación o problema que dio origen al proyecto. Incluya datos o evidencias que reflejen la magnitud del desafío (por ejemplo, niveles de inseguridad, percepción ciudadana, </w:t>
      </w:r>
    </w:p>
    <w:p w14:paraId="37206392" w14:textId="77777777" w:rsidR="00C85FA3" w:rsidRDefault="00C85FA3" w:rsidP="00D613D3">
      <w:pPr>
        <w:jc w:val="both"/>
      </w:pPr>
    </w:p>
    <w:p w14:paraId="2DF82A62" w14:textId="77777777" w:rsidR="00C85FA3" w:rsidRDefault="00C85FA3" w:rsidP="00D613D3">
      <w:pPr>
        <w:jc w:val="both"/>
      </w:pPr>
    </w:p>
    <w:p w14:paraId="5958724E" w14:textId="7098B8D8" w:rsidR="00753FCC" w:rsidRPr="00C85FA3" w:rsidRDefault="00000000" w:rsidP="00D613D3">
      <w:pPr>
        <w:jc w:val="both"/>
      </w:pPr>
      <w:r w:rsidRPr="00C85FA3">
        <w:t>violencia o desconfianza). Mencione los principales factores que impulsaron la necesidad de actuar.</w:t>
      </w:r>
    </w:p>
    <w:p w14:paraId="31260051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4. ESTRATEGIA Y EJECUCIÓN</w:t>
      </w:r>
    </w:p>
    <w:p w14:paraId="19E6DF12" w14:textId="77777777" w:rsidR="00753FCC" w:rsidRPr="00C85FA3" w:rsidRDefault="00000000" w:rsidP="00D613D3">
      <w:pPr>
        <w:jc w:val="both"/>
      </w:pPr>
      <w:r w:rsidRPr="00C85FA3">
        <w:t>Explique cómo se diseñó y ejecutó la iniciativa. Describa las acciones principales, las etapas de trabajo, los actores involucrados y los recursos utilizados. Incluya los elementos innovadores o tecnológicos que fortalecieron la gestión y los mecanismos de coordinación institucional implementados.</w:t>
      </w:r>
    </w:p>
    <w:p w14:paraId="49087F7E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5. RESULTADOS E IMPACTO</w:t>
      </w:r>
    </w:p>
    <w:p w14:paraId="660FE953" w14:textId="77777777" w:rsidR="00753FCC" w:rsidRPr="00C85FA3" w:rsidRDefault="00000000" w:rsidP="00D613D3">
      <w:pPr>
        <w:jc w:val="both"/>
      </w:pPr>
      <w:r w:rsidRPr="00C85FA3">
        <w:t>Presente los resultados alcanzados en términos concretos. Indique cómo la experiencia mejoró la seguridad, la confianza vecinal o la convivencia ciudadana. Si cuenta con indicadores, cifras o testimonios, inclúyalos para respaldar el impacto logrado.</w:t>
      </w:r>
    </w:p>
    <w:p w14:paraId="0B770C38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6. DIFICULTADES Y APRENDIZAJES</w:t>
      </w:r>
    </w:p>
    <w:p w14:paraId="711C6581" w14:textId="77777777" w:rsidR="00753FCC" w:rsidRPr="00C85FA3" w:rsidRDefault="00000000" w:rsidP="00D613D3">
      <w:pPr>
        <w:jc w:val="both"/>
      </w:pPr>
      <w:r w:rsidRPr="00C85FA3">
        <w:t>Mencione los principales obstáculos enfrentados durante la implementación, tanto internos como externos, y cómo fueron superados. Comparta los aprendizajes más valiosos obtenidos del proceso, aquellos que podrían servir de inspiración o guía para otras ciudades.</w:t>
      </w:r>
    </w:p>
    <w:p w14:paraId="696F09A9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7. CRITERIOS DE EVALUACIÓN</w:t>
      </w:r>
    </w:p>
    <w:p w14:paraId="63D285B7" w14:textId="77777777" w:rsidR="00753FCC" w:rsidRPr="00C85FA3" w:rsidRDefault="00000000" w:rsidP="00D613D3">
      <w:pPr>
        <w:jc w:val="both"/>
      </w:pPr>
      <w:r w:rsidRPr="00C85FA3">
        <w:t>A continuación, responda brevemente a cada criterio que será considerado en la evaluación del jurado. Se recomienda utilizar ejemplos y resultados verificables.</w:t>
      </w:r>
    </w:p>
    <w:p w14:paraId="1E6097D9" w14:textId="77777777" w:rsidR="00753FCC" w:rsidRPr="00C85FA3" w:rsidRDefault="00000000" w:rsidP="00D613D3">
      <w:pPr>
        <w:jc w:val="both"/>
      </w:pPr>
      <w:r w:rsidRPr="00C85FA3">
        <w:t>• Bienestar ciudadano: ¿Cómo mejoró la calidad de vida o la sensación de seguridad en la comunidad?</w:t>
      </w:r>
    </w:p>
    <w:p w14:paraId="7AAE158D" w14:textId="77777777" w:rsidR="00753FCC" w:rsidRPr="00C85FA3" w:rsidRDefault="00000000" w:rsidP="00D613D3">
      <w:pPr>
        <w:jc w:val="both"/>
      </w:pPr>
      <w:r w:rsidRPr="00C85FA3">
        <w:t>• Innovación: ¿Qué elementos nuevos o transformadores introdujo su experiencia?</w:t>
      </w:r>
    </w:p>
    <w:p w14:paraId="037DCB7F" w14:textId="77777777" w:rsidR="00753FCC" w:rsidRPr="00C85FA3" w:rsidRDefault="00000000" w:rsidP="00D613D3">
      <w:pPr>
        <w:jc w:val="both"/>
      </w:pPr>
      <w:r w:rsidRPr="00C85FA3">
        <w:t>• Eficiencia: ¿Cómo se optimizaron los recursos disponibles?</w:t>
      </w:r>
    </w:p>
    <w:p w14:paraId="0BF471A0" w14:textId="77777777" w:rsidR="00753FCC" w:rsidRPr="00C85FA3" w:rsidRDefault="00000000" w:rsidP="00D613D3">
      <w:pPr>
        <w:jc w:val="both"/>
      </w:pPr>
      <w:r w:rsidRPr="00C85FA3">
        <w:t>• Sostenibilidad: ¿Qué mecanismos aseguran la continuidad del proyecto?</w:t>
      </w:r>
    </w:p>
    <w:p w14:paraId="3BB7BA3A" w14:textId="77777777" w:rsidR="00753FCC" w:rsidRPr="00C85FA3" w:rsidRDefault="00000000" w:rsidP="00D613D3">
      <w:pPr>
        <w:jc w:val="both"/>
      </w:pPr>
      <w:r w:rsidRPr="00C85FA3">
        <w:t>• Replicabilidad: ¿Puede implementarse esta experiencia en otros municipios o contextos?</w:t>
      </w:r>
    </w:p>
    <w:p w14:paraId="12701844" w14:textId="77777777" w:rsidR="00753FCC" w:rsidRPr="00C85FA3" w:rsidRDefault="00000000" w:rsidP="00D613D3">
      <w:pPr>
        <w:jc w:val="both"/>
      </w:pPr>
      <w:r w:rsidRPr="00C85FA3">
        <w:t>• Relevancia: ¿Por qué su experiencia aborda un problema significativo para la ciudadanía?</w:t>
      </w:r>
    </w:p>
    <w:p w14:paraId="715FB055" w14:textId="77777777" w:rsidR="00753FCC" w:rsidRPr="00C85FA3" w:rsidRDefault="00000000" w:rsidP="00D613D3">
      <w:pPr>
        <w:pStyle w:val="Ttulo2"/>
        <w:jc w:val="both"/>
        <w:rPr>
          <w:color w:val="17365D" w:themeColor="text2" w:themeShade="BF"/>
        </w:rPr>
      </w:pPr>
      <w:r w:rsidRPr="00C85FA3">
        <w:rPr>
          <w:color w:val="17365D" w:themeColor="text2" w:themeShade="BF"/>
        </w:rPr>
        <w:t>8. INFORMACIÓN COMPLEMENTARIA</w:t>
      </w:r>
    </w:p>
    <w:p w14:paraId="7EFC9F97" w14:textId="77777777" w:rsidR="00753FCC" w:rsidRPr="00C85FA3" w:rsidRDefault="00000000" w:rsidP="00D613D3">
      <w:pPr>
        <w:jc w:val="both"/>
      </w:pPr>
      <w:r w:rsidRPr="00C85FA3">
        <w:t>Puede agregar enlaces o referencias que respalden su postulación: fotografías, reportes, videos, notas de prensa o reconocimientos obtenidos.</w:t>
      </w:r>
    </w:p>
    <w:p w14:paraId="3C8367A8" w14:textId="77777777" w:rsidR="00753FCC" w:rsidRPr="00C85FA3" w:rsidRDefault="00000000" w:rsidP="00D613D3">
      <w:pPr>
        <w:jc w:val="both"/>
      </w:pPr>
      <w:r w:rsidRPr="00C85FA3">
        <w:t>• Enlaces a evidencias: ___________________________________________</w:t>
      </w:r>
    </w:p>
    <w:p w14:paraId="182C5EFE" w14:textId="77777777" w:rsidR="00753FCC" w:rsidRDefault="00000000" w:rsidP="00D613D3">
      <w:pPr>
        <w:jc w:val="both"/>
      </w:pPr>
      <w:r w:rsidRPr="00C85FA3">
        <w:t>• Material audiovisual o publicaciones: ___________________________________________</w:t>
      </w:r>
    </w:p>
    <w:p w14:paraId="2F4F7FB9" w14:textId="77777777" w:rsidR="00C85FA3" w:rsidRDefault="00C85FA3" w:rsidP="00D613D3">
      <w:pPr>
        <w:jc w:val="both"/>
      </w:pPr>
    </w:p>
    <w:p w14:paraId="7E6F8760" w14:textId="77777777" w:rsidR="00502BEE" w:rsidRPr="00C85FA3" w:rsidRDefault="00502BEE" w:rsidP="00D613D3">
      <w:pPr>
        <w:jc w:val="both"/>
      </w:pPr>
    </w:p>
    <w:p w14:paraId="7944EA45" w14:textId="77777777" w:rsidR="00753FCC" w:rsidRPr="00C85FA3" w:rsidRDefault="00000000" w:rsidP="00D613D3">
      <w:pPr>
        <w:jc w:val="both"/>
      </w:pPr>
      <w:r w:rsidRPr="00C85FA3">
        <w:t>• Contacto para coordinación o consultas: ___________________________________________</w:t>
      </w:r>
    </w:p>
    <w:p w14:paraId="117C50A5" w14:textId="77777777" w:rsidR="00C85FA3" w:rsidRPr="00C85FA3" w:rsidRDefault="00C85FA3" w:rsidP="00D613D3">
      <w:pPr>
        <w:jc w:val="both"/>
      </w:pPr>
    </w:p>
    <w:p w14:paraId="38999784" w14:textId="77777777" w:rsidR="00C85FA3" w:rsidRPr="00C85FA3" w:rsidRDefault="00C85FA3" w:rsidP="00D613D3">
      <w:pPr>
        <w:jc w:val="both"/>
      </w:pPr>
    </w:p>
    <w:p w14:paraId="63DC5B84" w14:textId="77777777" w:rsidR="00753FCC" w:rsidRDefault="00000000" w:rsidP="00D613D3">
      <w:pPr>
        <w:jc w:val="both"/>
      </w:pPr>
      <w:r w:rsidRPr="00C85FA3">
        <w:t>La Misión Internacional de Ciudades Seguras – MIC LATAM promueve la cooperación entre gobiernos locales, academia y sector privado, fortaleciendo la gobernanza y la prevención como pilares de las ciudades seguras del futuro.</w:t>
      </w:r>
    </w:p>
    <w:sectPr w:rsidR="00753FC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8176" w14:textId="77777777" w:rsidR="00A70F69" w:rsidRPr="00C85FA3" w:rsidRDefault="00A70F69" w:rsidP="00D613D3">
      <w:pPr>
        <w:spacing w:after="0" w:line="240" w:lineRule="auto"/>
      </w:pPr>
      <w:r w:rsidRPr="00C85FA3">
        <w:separator/>
      </w:r>
    </w:p>
  </w:endnote>
  <w:endnote w:type="continuationSeparator" w:id="0">
    <w:p w14:paraId="4BFEC8E7" w14:textId="77777777" w:rsidR="00A70F69" w:rsidRPr="00C85FA3" w:rsidRDefault="00A70F69" w:rsidP="00D613D3">
      <w:pPr>
        <w:spacing w:after="0" w:line="240" w:lineRule="auto"/>
      </w:pPr>
      <w:r w:rsidRPr="00C85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DC97" w14:textId="77777777" w:rsidR="00A70F69" w:rsidRPr="00C85FA3" w:rsidRDefault="00A70F69" w:rsidP="00D613D3">
      <w:pPr>
        <w:spacing w:after="0" w:line="240" w:lineRule="auto"/>
      </w:pPr>
      <w:r w:rsidRPr="00C85FA3">
        <w:separator/>
      </w:r>
    </w:p>
  </w:footnote>
  <w:footnote w:type="continuationSeparator" w:id="0">
    <w:p w14:paraId="5F029394" w14:textId="77777777" w:rsidR="00A70F69" w:rsidRPr="00C85FA3" w:rsidRDefault="00A70F69" w:rsidP="00D613D3">
      <w:pPr>
        <w:spacing w:after="0" w:line="240" w:lineRule="auto"/>
      </w:pPr>
      <w:r w:rsidRPr="00C85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5F3D" w14:textId="5B358C8F" w:rsidR="00D613D3" w:rsidRPr="00C85FA3" w:rsidRDefault="000C2BD2" w:rsidP="000C2BD2">
    <w:pPr>
      <w:pStyle w:val="Encabezado"/>
      <w:jc w:val="right"/>
    </w:pPr>
    <w:r w:rsidRPr="00C85FA3">
      <w:rPr>
        <w:noProof/>
      </w:rPr>
      <w:drawing>
        <wp:anchor distT="0" distB="0" distL="114300" distR="114300" simplePos="0" relativeHeight="251659264" behindDoc="0" locked="0" layoutInCell="1" allowOverlap="1" wp14:anchorId="4514535C" wp14:editId="57E9AB1B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1438275" cy="446964"/>
          <wp:effectExtent l="0" t="0" r="0" b="0"/>
          <wp:wrapNone/>
          <wp:docPr id="20050163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16304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44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3D3" w:rsidRPr="00C85FA3">
      <w:rPr>
        <w:noProof/>
      </w:rPr>
      <w:drawing>
        <wp:anchor distT="0" distB="0" distL="114300" distR="114300" simplePos="0" relativeHeight="251658240" behindDoc="1" locked="0" layoutInCell="1" allowOverlap="1" wp14:anchorId="2F2A9797" wp14:editId="26D1EB15">
          <wp:simplePos x="0" y="0"/>
          <wp:positionH relativeFrom="column">
            <wp:posOffset>1876425</wp:posOffset>
          </wp:positionH>
          <wp:positionV relativeFrom="paragraph">
            <wp:posOffset>28575</wp:posOffset>
          </wp:positionV>
          <wp:extent cx="1419225" cy="646700"/>
          <wp:effectExtent l="0" t="0" r="0" b="1270"/>
          <wp:wrapNone/>
          <wp:docPr id="1951873738" name="Imagen 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73738" name="Imagen 2" descr="Interfaz de usuario gráfica, Text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9225" cy="64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586769">
    <w:abstractNumId w:val="8"/>
  </w:num>
  <w:num w:numId="2" w16cid:durableId="152258230">
    <w:abstractNumId w:val="6"/>
  </w:num>
  <w:num w:numId="3" w16cid:durableId="277226537">
    <w:abstractNumId w:val="5"/>
  </w:num>
  <w:num w:numId="4" w16cid:durableId="704791279">
    <w:abstractNumId w:val="4"/>
  </w:num>
  <w:num w:numId="5" w16cid:durableId="1080180867">
    <w:abstractNumId w:val="7"/>
  </w:num>
  <w:num w:numId="6" w16cid:durableId="485702629">
    <w:abstractNumId w:val="3"/>
  </w:num>
  <w:num w:numId="7" w16cid:durableId="353507589">
    <w:abstractNumId w:val="2"/>
  </w:num>
  <w:num w:numId="8" w16cid:durableId="918489493">
    <w:abstractNumId w:val="1"/>
  </w:num>
  <w:num w:numId="9" w16cid:durableId="64411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BD2"/>
    <w:rsid w:val="0015074B"/>
    <w:rsid w:val="001B2D05"/>
    <w:rsid w:val="0029639D"/>
    <w:rsid w:val="002C1586"/>
    <w:rsid w:val="00326F90"/>
    <w:rsid w:val="00502BEE"/>
    <w:rsid w:val="005A447E"/>
    <w:rsid w:val="006E6C71"/>
    <w:rsid w:val="00753FCC"/>
    <w:rsid w:val="0075566D"/>
    <w:rsid w:val="00903260"/>
    <w:rsid w:val="00A43198"/>
    <w:rsid w:val="00A70F69"/>
    <w:rsid w:val="00AA1D8D"/>
    <w:rsid w:val="00B47730"/>
    <w:rsid w:val="00C85FA3"/>
    <w:rsid w:val="00CB0664"/>
    <w:rsid w:val="00D613D3"/>
    <w:rsid w:val="00D96E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9804D"/>
  <w14:defaultImageDpi w14:val="300"/>
  <w15:docId w15:val="{6F6344B6-4EEC-462B-A6ED-1F9D840C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MANUEL SAAVEDRA MOLINA</cp:lastModifiedBy>
  <cp:revision>3</cp:revision>
  <dcterms:created xsi:type="dcterms:W3CDTF">2025-11-11T17:35:00Z</dcterms:created>
  <dcterms:modified xsi:type="dcterms:W3CDTF">2025-11-11T19:26:00Z</dcterms:modified>
  <cp:category/>
</cp:coreProperties>
</file>